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 января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лица – генерального директора ООО «ФОРТУНА» </w:t>
      </w:r>
      <w:r>
        <w:rPr>
          <w:rFonts w:ascii="Times New Roman" w:eastAsia="Times New Roman" w:hAnsi="Times New Roman" w:cs="Times New Roman"/>
        </w:rPr>
        <w:t>Рейнгольд</w:t>
      </w:r>
      <w:r>
        <w:rPr>
          <w:rFonts w:ascii="Times New Roman" w:eastAsia="Times New Roman" w:hAnsi="Times New Roman" w:cs="Times New Roman"/>
        </w:rPr>
        <w:t xml:space="preserve"> Софии Александровны, </w:t>
      </w:r>
      <w:r>
        <w:rPr>
          <w:rStyle w:val="cat-UserDefinedgrp-2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Рейнгольд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«ФОРТУНА»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Рознина</w:t>
      </w:r>
      <w:r>
        <w:rPr>
          <w:rFonts w:ascii="Times New Roman" w:eastAsia="Times New Roman" w:hAnsi="Times New Roman" w:cs="Times New Roman"/>
        </w:rPr>
        <w:t>, д.131 офис 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3 месяца 2025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26.04.2025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Рейнгольд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Рейнгольд</w:t>
      </w:r>
      <w:r>
        <w:rPr>
          <w:rFonts w:ascii="Times New Roman" w:eastAsia="Times New Roman" w:hAnsi="Times New Roman" w:cs="Times New Roman"/>
        </w:rPr>
        <w:t xml:space="preserve"> С.А.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«ФОРТУНА»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Рейнгольд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3 месяца 2025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Fonts w:ascii="Times New Roman" w:eastAsia="Times New Roman" w:hAnsi="Times New Roman" w:cs="Times New Roman"/>
        </w:rPr>
        <w:t>29.05.2025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Рейнгольд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17.11.2025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>ООО «ФОРТУНА»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29.05.2025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Рейнгольд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«ФОРТУНА»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Рейнгольд</w:t>
      </w:r>
      <w:r>
        <w:rPr>
          <w:rFonts w:ascii="Times New Roman" w:eastAsia="Times New Roman" w:hAnsi="Times New Roman" w:cs="Times New Roman"/>
        </w:rPr>
        <w:t xml:space="preserve"> Софию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2376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3rplc-10">
    <w:name w:val="cat-UserDefined grp-2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04A17-0A2B-4DE7-B3E8-B2F266DB86D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